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969E" w14:textId="77777777" w:rsidR="008F7393" w:rsidRPr="005D001A" w:rsidRDefault="00000000">
      <w:pPr>
        <w:rPr>
          <w:rFonts w:ascii="Times New Roman" w:hAnsi="Times New Roman" w:cs="Times New Roman"/>
        </w:rPr>
      </w:pPr>
      <w:r w:rsidRPr="005D001A">
        <w:rPr>
          <w:rFonts w:ascii="Times New Roman" w:hAnsi="Times New Roman" w:cs="Times New Roman"/>
          <w:b/>
        </w:rPr>
        <w:t>Nom Prénom</w:t>
      </w:r>
      <w:r w:rsidRPr="005D001A">
        <w:rPr>
          <w:rFonts w:ascii="Times New Roman" w:hAnsi="Times New Roman" w:cs="Times New Roman"/>
          <w:b/>
        </w:rPr>
        <w:br/>
      </w:r>
      <w:r w:rsidRPr="005D001A">
        <w:rPr>
          <w:rFonts w:ascii="Times New Roman" w:hAnsi="Times New Roman" w:cs="Times New Roman"/>
        </w:rPr>
        <w:t>Adresse</w:t>
      </w:r>
      <w:r w:rsidRPr="005D001A">
        <w:rPr>
          <w:rFonts w:ascii="Times New Roman" w:hAnsi="Times New Roman" w:cs="Times New Roman"/>
        </w:rPr>
        <w:br/>
        <w:t>Code postal – Ville</w:t>
      </w:r>
      <w:r w:rsidRPr="005D001A">
        <w:rPr>
          <w:rFonts w:ascii="Times New Roman" w:hAnsi="Times New Roman" w:cs="Times New Roman"/>
        </w:rPr>
        <w:br/>
        <w:t>Téléphone</w:t>
      </w:r>
      <w:r w:rsidRPr="005D001A">
        <w:rPr>
          <w:rFonts w:ascii="Times New Roman" w:hAnsi="Times New Roman" w:cs="Times New Roman"/>
        </w:rPr>
        <w:br/>
        <w:t>Adresse mail</w:t>
      </w:r>
    </w:p>
    <w:p w14:paraId="0CACD93D" w14:textId="77777777" w:rsidR="008F7393" w:rsidRDefault="00000000" w:rsidP="005D001A">
      <w:pPr>
        <w:ind w:left="6480"/>
        <w:rPr>
          <w:rFonts w:ascii="Times New Roman" w:hAnsi="Times New Roman" w:cs="Times New Roman"/>
        </w:rPr>
      </w:pPr>
      <w:r w:rsidRPr="005D001A">
        <w:rPr>
          <w:rFonts w:ascii="Times New Roman" w:hAnsi="Times New Roman" w:cs="Times New Roman"/>
          <w:b/>
        </w:rPr>
        <w:t>Madame la Ministre de la Santé</w:t>
      </w:r>
      <w:r w:rsidRPr="005D001A">
        <w:rPr>
          <w:rFonts w:ascii="Times New Roman" w:hAnsi="Times New Roman" w:cs="Times New Roman"/>
          <w:b/>
        </w:rPr>
        <w:br/>
      </w:r>
      <w:r w:rsidRPr="005D001A">
        <w:rPr>
          <w:rFonts w:ascii="Times New Roman" w:hAnsi="Times New Roman" w:cs="Times New Roman"/>
        </w:rPr>
        <w:t>Ministère de la Santé</w:t>
      </w:r>
      <w:r w:rsidRPr="005D001A">
        <w:rPr>
          <w:rFonts w:ascii="Times New Roman" w:hAnsi="Times New Roman" w:cs="Times New Roman"/>
        </w:rPr>
        <w:br/>
        <w:t>14 avenue Duquesne</w:t>
      </w:r>
      <w:r w:rsidRPr="005D001A">
        <w:rPr>
          <w:rFonts w:ascii="Times New Roman" w:hAnsi="Times New Roman" w:cs="Times New Roman"/>
        </w:rPr>
        <w:br/>
        <w:t>75350 PARIS SP 07</w:t>
      </w:r>
    </w:p>
    <w:p w14:paraId="05EBA556" w14:textId="77777777" w:rsidR="005D001A" w:rsidRDefault="005D001A" w:rsidP="005D001A">
      <w:pPr>
        <w:ind w:left="6480"/>
        <w:rPr>
          <w:rFonts w:ascii="Times New Roman" w:hAnsi="Times New Roman" w:cs="Times New Roman"/>
        </w:rPr>
      </w:pPr>
    </w:p>
    <w:p w14:paraId="693CE8B0" w14:textId="77777777" w:rsidR="005D001A" w:rsidRPr="005D001A" w:rsidRDefault="005D001A" w:rsidP="005D001A">
      <w:pPr>
        <w:jc w:val="right"/>
        <w:rPr>
          <w:rFonts w:ascii="Times New Roman" w:hAnsi="Times New Roman" w:cs="Times New Roman"/>
        </w:rPr>
      </w:pPr>
      <w:r w:rsidRPr="005D001A">
        <w:rPr>
          <w:rFonts w:ascii="Times New Roman" w:hAnsi="Times New Roman" w:cs="Times New Roman"/>
        </w:rPr>
        <w:t>À ……………………………, le ……………………………</w:t>
      </w:r>
    </w:p>
    <w:p w14:paraId="7A56A676" w14:textId="77777777" w:rsidR="005D001A" w:rsidRPr="005D001A" w:rsidRDefault="005D001A" w:rsidP="005D001A">
      <w:pPr>
        <w:ind w:left="6480"/>
        <w:rPr>
          <w:rFonts w:ascii="Times New Roman" w:hAnsi="Times New Roman" w:cs="Times New Roman"/>
        </w:rPr>
      </w:pPr>
    </w:p>
    <w:p w14:paraId="5E16A42B" w14:textId="77777777" w:rsidR="008F7393" w:rsidRPr="005D001A" w:rsidRDefault="008F7393">
      <w:pPr>
        <w:rPr>
          <w:rFonts w:ascii="Times New Roman" w:hAnsi="Times New Roman" w:cs="Times New Roman"/>
        </w:rPr>
      </w:pPr>
    </w:p>
    <w:p w14:paraId="25A4E981" w14:textId="77777777" w:rsidR="008F7393" w:rsidRPr="005D001A" w:rsidRDefault="00000000">
      <w:pPr>
        <w:rPr>
          <w:rFonts w:ascii="Times New Roman" w:hAnsi="Times New Roman" w:cs="Times New Roman"/>
        </w:rPr>
      </w:pPr>
      <w:r w:rsidRPr="005D001A">
        <w:rPr>
          <w:rFonts w:ascii="Times New Roman" w:hAnsi="Times New Roman" w:cs="Times New Roman"/>
          <w:b/>
        </w:rPr>
        <w:t>Objet : Difficultés d’accès aux soins infirmiers à domicile</w:t>
      </w:r>
    </w:p>
    <w:p w14:paraId="429EB236" w14:textId="77777777" w:rsidR="008F7393" w:rsidRPr="005D001A" w:rsidRDefault="008F7393">
      <w:pPr>
        <w:rPr>
          <w:rFonts w:ascii="Times New Roman" w:hAnsi="Times New Roman" w:cs="Times New Roman"/>
        </w:rPr>
      </w:pPr>
    </w:p>
    <w:p w14:paraId="512DC413" w14:textId="646226D6" w:rsidR="008F7393" w:rsidRPr="005D001A" w:rsidRDefault="00000000">
      <w:pPr>
        <w:rPr>
          <w:rFonts w:ascii="Times New Roman" w:hAnsi="Times New Roman" w:cs="Times New Roman"/>
        </w:rPr>
      </w:pPr>
      <w:r w:rsidRPr="005D001A">
        <w:rPr>
          <w:rFonts w:ascii="Times New Roman" w:hAnsi="Times New Roman" w:cs="Times New Roman"/>
        </w:rPr>
        <w:t xml:space="preserve">Madame la </w:t>
      </w:r>
      <w:proofErr w:type="spellStart"/>
      <w:r w:rsidRPr="005D001A">
        <w:rPr>
          <w:rFonts w:ascii="Times New Roman" w:hAnsi="Times New Roman" w:cs="Times New Roman"/>
        </w:rPr>
        <w:t>Ministre</w:t>
      </w:r>
      <w:proofErr w:type="spellEnd"/>
      <w:r w:rsidRPr="005D001A">
        <w:rPr>
          <w:rFonts w:ascii="Times New Roman" w:hAnsi="Times New Roman" w:cs="Times New Roman"/>
        </w:rPr>
        <w:t>,</w:t>
      </w:r>
    </w:p>
    <w:p w14:paraId="08D482B7" w14:textId="2478DB00" w:rsidR="008F7393" w:rsidRPr="005D001A" w:rsidRDefault="00000000">
      <w:pPr>
        <w:rPr>
          <w:rFonts w:ascii="Times New Roman" w:hAnsi="Times New Roman" w:cs="Times New Roman"/>
        </w:rPr>
      </w:pPr>
      <w:r w:rsidRPr="005D001A">
        <w:rPr>
          <w:rFonts w:ascii="Times New Roman" w:hAnsi="Times New Roman" w:cs="Times New Roman"/>
        </w:rPr>
        <w:t xml:space="preserve">Je me permets de vous écrire car je rencontre actuellement de grandes difficultés pour trouver un infirmier libéral pouvant assurer des </w:t>
      </w:r>
      <w:proofErr w:type="spellStart"/>
      <w:r w:rsidRPr="005D001A">
        <w:rPr>
          <w:rFonts w:ascii="Times New Roman" w:hAnsi="Times New Roman" w:cs="Times New Roman"/>
        </w:rPr>
        <w:t>soins</w:t>
      </w:r>
      <w:proofErr w:type="spellEnd"/>
      <w:r w:rsidRPr="005D001A">
        <w:rPr>
          <w:rFonts w:ascii="Times New Roman" w:hAnsi="Times New Roman" w:cs="Times New Roman"/>
        </w:rPr>
        <w:t xml:space="preserve"> à domicile.</w:t>
      </w:r>
    </w:p>
    <w:p w14:paraId="3CA06FC8" w14:textId="4B76611F" w:rsidR="008F7393" w:rsidRPr="005D001A" w:rsidRDefault="00000000">
      <w:pPr>
        <w:rPr>
          <w:rFonts w:ascii="Times New Roman" w:hAnsi="Times New Roman" w:cs="Times New Roman"/>
        </w:rPr>
      </w:pPr>
      <w:r w:rsidRPr="005D001A">
        <w:rPr>
          <w:rFonts w:ascii="Times New Roman" w:hAnsi="Times New Roman" w:cs="Times New Roman"/>
        </w:rPr>
        <w:t xml:space="preserve">Après avoir contacté ………… cabinets infirmiers, je suis </w:t>
      </w:r>
      <w:proofErr w:type="spellStart"/>
      <w:r w:rsidRPr="005D001A">
        <w:rPr>
          <w:rFonts w:ascii="Times New Roman" w:hAnsi="Times New Roman" w:cs="Times New Roman"/>
        </w:rPr>
        <w:t>toujours</w:t>
      </w:r>
      <w:proofErr w:type="spellEnd"/>
      <w:r w:rsidRPr="005D001A">
        <w:rPr>
          <w:rFonts w:ascii="Times New Roman" w:hAnsi="Times New Roman" w:cs="Times New Roman"/>
        </w:rPr>
        <w:t xml:space="preserve"> sans solution.</w:t>
      </w:r>
    </w:p>
    <w:p w14:paraId="31EC8900" w14:textId="1778BF1A" w:rsidR="008F7393" w:rsidRPr="005D001A" w:rsidRDefault="00000000">
      <w:pPr>
        <w:rPr>
          <w:rFonts w:ascii="Times New Roman" w:hAnsi="Times New Roman" w:cs="Times New Roman"/>
        </w:rPr>
      </w:pPr>
      <w:r w:rsidRPr="005D001A">
        <w:rPr>
          <w:rFonts w:ascii="Times New Roman" w:hAnsi="Times New Roman" w:cs="Times New Roman"/>
        </w:rPr>
        <w:t xml:space="preserve">Cette situation est particulièrement difficile à vivre lorsque des soins sont nécessaires et qu’aucune prise en charge ne peut être mise </w:t>
      </w:r>
      <w:proofErr w:type="spellStart"/>
      <w:r w:rsidRPr="005D001A">
        <w:rPr>
          <w:rFonts w:ascii="Times New Roman" w:hAnsi="Times New Roman" w:cs="Times New Roman"/>
        </w:rPr>
        <w:t>en</w:t>
      </w:r>
      <w:proofErr w:type="spellEnd"/>
      <w:r w:rsidRPr="005D001A">
        <w:rPr>
          <w:rFonts w:ascii="Times New Roman" w:hAnsi="Times New Roman" w:cs="Times New Roman"/>
        </w:rPr>
        <w:t xml:space="preserve"> place </w:t>
      </w:r>
      <w:proofErr w:type="spellStart"/>
      <w:r w:rsidRPr="005D001A">
        <w:rPr>
          <w:rFonts w:ascii="Times New Roman" w:hAnsi="Times New Roman" w:cs="Times New Roman"/>
        </w:rPr>
        <w:t>rapidement</w:t>
      </w:r>
      <w:proofErr w:type="spellEnd"/>
      <w:r w:rsidRPr="005D001A">
        <w:rPr>
          <w:rFonts w:ascii="Times New Roman" w:hAnsi="Times New Roman" w:cs="Times New Roman"/>
        </w:rPr>
        <w:t>.</w:t>
      </w:r>
    </w:p>
    <w:p w14:paraId="5EF391EB" w14:textId="0E47FDF3" w:rsidR="008F7393" w:rsidRPr="005D001A" w:rsidRDefault="00000000">
      <w:pPr>
        <w:rPr>
          <w:rFonts w:ascii="Times New Roman" w:hAnsi="Times New Roman" w:cs="Times New Roman"/>
        </w:rPr>
      </w:pPr>
      <w:r w:rsidRPr="005D001A">
        <w:rPr>
          <w:rFonts w:ascii="Times New Roman" w:hAnsi="Times New Roman" w:cs="Times New Roman"/>
        </w:rPr>
        <w:t xml:space="preserve">Les professionnels que j’ai pu joindre m’ont expliqué être déjà fortement sollicités et ne plus pouvoir accepter de nouveaux patients dans des conditions </w:t>
      </w:r>
      <w:proofErr w:type="spellStart"/>
      <w:r w:rsidRPr="005D001A">
        <w:rPr>
          <w:rFonts w:ascii="Times New Roman" w:hAnsi="Times New Roman" w:cs="Times New Roman"/>
        </w:rPr>
        <w:t>devenues</w:t>
      </w:r>
      <w:proofErr w:type="spellEnd"/>
      <w:r w:rsidRPr="005D001A">
        <w:rPr>
          <w:rFonts w:ascii="Times New Roman" w:hAnsi="Times New Roman" w:cs="Times New Roman"/>
        </w:rPr>
        <w:t xml:space="preserve"> très </w:t>
      </w:r>
      <w:proofErr w:type="spellStart"/>
      <w:r w:rsidRPr="005D001A">
        <w:rPr>
          <w:rFonts w:ascii="Times New Roman" w:hAnsi="Times New Roman" w:cs="Times New Roman"/>
        </w:rPr>
        <w:t>compliquées</w:t>
      </w:r>
      <w:proofErr w:type="spellEnd"/>
      <w:r w:rsidRPr="005D001A">
        <w:rPr>
          <w:rFonts w:ascii="Times New Roman" w:hAnsi="Times New Roman" w:cs="Times New Roman"/>
        </w:rPr>
        <w:t>.</w:t>
      </w:r>
    </w:p>
    <w:p w14:paraId="2E5A9845" w14:textId="7AE5FAE9" w:rsidR="008F7393" w:rsidRPr="005D001A" w:rsidRDefault="00000000">
      <w:pPr>
        <w:rPr>
          <w:rFonts w:ascii="Times New Roman" w:hAnsi="Times New Roman" w:cs="Times New Roman"/>
        </w:rPr>
      </w:pPr>
      <w:r w:rsidRPr="005D001A">
        <w:rPr>
          <w:rFonts w:ascii="Times New Roman" w:hAnsi="Times New Roman" w:cs="Times New Roman"/>
        </w:rPr>
        <w:t xml:space="preserve">Je souhaite simplement vous faire part de cette réalité de terrain et attirer votre attention sur les difficultés croissantes d’accès aux </w:t>
      </w:r>
      <w:proofErr w:type="spellStart"/>
      <w:r w:rsidRPr="005D001A">
        <w:rPr>
          <w:rFonts w:ascii="Times New Roman" w:hAnsi="Times New Roman" w:cs="Times New Roman"/>
        </w:rPr>
        <w:t>soins</w:t>
      </w:r>
      <w:proofErr w:type="spellEnd"/>
      <w:r w:rsidRPr="005D001A">
        <w:rPr>
          <w:rFonts w:ascii="Times New Roman" w:hAnsi="Times New Roman" w:cs="Times New Roman"/>
        </w:rPr>
        <w:t xml:space="preserve"> </w:t>
      </w:r>
      <w:proofErr w:type="spellStart"/>
      <w:r w:rsidRPr="005D001A">
        <w:rPr>
          <w:rFonts w:ascii="Times New Roman" w:hAnsi="Times New Roman" w:cs="Times New Roman"/>
        </w:rPr>
        <w:t>infirmiers</w:t>
      </w:r>
      <w:proofErr w:type="spellEnd"/>
      <w:r w:rsidRPr="005D001A">
        <w:rPr>
          <w:rFonts w:ascii="Times New Roman" w:hAnsi="Times New Roman" w:cs="Times New Roman"/>
        </w:rPr>
        <w:t xml:space="preserve"> à domicile.</w:t>
      </w:r>
    </w:p>
    <w:p w14:paraId="649063CF" w14:textId="77777777" w:rsidR="008F7393" w:rsidRPr="005D001A" w:rsidRDefault="00000000">
      <w:pPr>
        <w:rPr>
          <w:rFonts w:ascii="Times New Roman" w:hAnsi="Times New Roman" w:cs="Times New Roman"/>
        </w:rPr>
      </w:pPr>
      <w:r w:rsidRPr="005D001A">
        <w:rPr>
          <w:rFonts w:ascii="Times New Roman" w:hAnsi="Times New Roman" w:cs="Times New Roman"/>
        </w:rPr>
        <w:t>En espérant que des solutions concrètes puissent être apportées afin d’éviter une aggravation de cette situation pour les patients comme pour les soignants, je vous remercie de l’attention portée à ce témoignage.</w:t>
      </w:r>
    </w:p>
    <w:p w14:paraId="1251E6C0" w14:textId="77777777" w:rsidR="008F7393" w:rsidRPr="005D001A" w:rsidRDefault="008F7393">
      <w:pPr>
        <w:rPr>
          <w:rFonts w:ascii="Times New Roman" w:hAnsi="Times New Roman" w:cs="Times New Roman"/>
        </w:rPr>
      </w:pPr>
    </w:p>
    <w:p w14:paraId="6B0E1276" w14:textId="77777777" w:rsidR="008F7393" w:rsidRPr="005D001A" w:rsidRDefault="00000000">
      <w:pPr>
        <w:rPr>
          <w:rFonts w:ascii="Times New Roman" w:hAnsi="Times New Roman" w:cs="Times New Roman"/>
        </w:rPr>
      </w:pPr>
      <w:r w:rsidRPr="005D001A">
        <w:rPr>
          <w:rFonts w:ascii="Times New Roman" w:hAnsi="Times New Roman" w:cs="Times New Roman"/>
        </w:rPr>
        <w:t>Je vous prie d’agréer, Madame la Ministre, l’expression de ma considération respectueuse.</w:t>
      </w:r>
    </w:p>
    <w:p w14:paraId="15E73A59" w14:textId="77777777" w:rsidR="008F7393" w:rsidRPr="005D001A" w:rsidRDefault="008F7393">
      <w:pPr>
        <w:rPr>
          <w:rFonts w:ascii="Times New Roman" w:hAnsi="Times New Roman" w:cs="Times New Roman"/>
        </w:rPr>
      </w:pPr>
    </w:p>
    <w:p w14:paraId="62B61703" w14:textId="77777777" w:rsidR="008F7393" w:rsidRPr="005D001A" w:rsidRDefault="008F7393">
      <w:pPr>
        <w:rPr>
          <w:rFonts w:ascii="Times New Roman" w:hAnsi="Times New Roman" w:cs="Times New Roman"/>
        </w:rPr>
      </w:pPr>
    </w:p>
    <w:p w14:paraId="7E9DAE25" w14:textId="77777777" w:rsidR="008F7393" w:rsidRPr="005D001A" w:rsidRDefault="00000000">
      <w:pPr>
        <w:rPr>
          <w:rFonts w:ascii="Times New Roman" w:hAnsi="Times New Roman" w:cs="Times New Roman"/>
        </w:rPr>
      </w:pPr>
      <w:r w:rsidRPr="005D001A">
        <w:rPr>
          <w:rFonts w:ascii="Times New Roman" w:hAnsi="Times New Roman" w:cs="Times New Roman"/>
        </w:rPr>
        <w:t>Signature</w:t>
      </w:r>
    </w:p>
    <w:sectPr w:rsidR="008F7393" w:rsidRPr="005D001A" w:rsidSect="005D001A">
      <w:pgSz w:w="12240" w:h="15840"/>
      <w:pgMar w:top="720" w:right="720" w:bottom="720" w:left="72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50729" w14:textId="77777777" w:rsidR="007455AF" w:rsidRDefault="007455AF" w:rsidP="005D001A">
      <w:pPr>
        <w:spacing w:after="0" w:line="240" w:lineRule="auto"/>
      </w:pPr>
      <w:r>
        <w:separator/>
      </w:r>
    </w:p>
  </w:endnote>
  <w:endnote w:type="continuationSeparator" w:id="0">
    <w:p w14:paraId="53800C6D" w14:textId="77777777" w:rsidR="007455AF" w:rsidRDefault="007455AF" w:rsidP="005D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3E5EC" w14:textId="77777777" w:rsidR="007455AF" w:rsidRDefault="007455AF" w:rsidP="005D001A">
      <w:pPr>
        <w:spacing w:after="0" w:line="240" w:lineRule="auto"/>
      </w:pPr>
      <w:r>
        <w:separator/>
      </w:r>
    </w:p>
  </w:footnote>
  <w:footnote w:type="continuationSeparator" w:id="0">
    <w:p w14:paraId="78BC716C" w14:textId="77777777" w:rsidR="007455AF" w:rsidRDefault="007455AF" w:rsidP="005D0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0513783">
    <w:abstractNumId w:val="8"/>
  </w:num>
  <w:num w:numId="2" w16cid:durableId="352195521">
    <w:abstractNumId w:val="6"/>
  </w:num>
  <w:num w:numId="3" w16cid:durableId="26296337">
    <w:abstractNumId w:val="5"/>
  </w:num>
  <w:num w:numId="4" w16cid:durableId="1287851750">
    <w:abstractNumId w:val="4"/>
  </w:num>
  <w:num w:numId="5" w16cid:durableId="928007898">
    <w:abstractNumId w:val="7"/>
  </w:num>
  <w:num w:numId="6" w16cid:durableId="1616600795">
    <w:abstractNumId w:val="3"/>
  </w:num>
  <w:num w:numId="7" w16cid:durableId="1438871065">
    <w:abstractNumId w:val="2"/>
  </w:num>
  <w:num w:numId="8" w16cid:durableId="773718389">
    <w:abstractNumId w:val="1"/>
  </w:num>
  <w:num w:numId="9" w16cid:durableId="585845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001A"/>
    <w:rsid w:val="007455AF"/>
    <w:rsid w:val="008F7393"/>
    <w:rsid w:val="00913965"/>
    <w:rsid w:val="00A625E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C77E86"/>
  <w14:defaultImageDpi w14:val="300"/>
  <w15:docId w15:val="{67A839F1-84E3-4FCC-8728-9D030BBA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Onsil</dc:creator>
  <cp:keywords/>
  <dc:description>generated by python-docx</dc:description>
  <cp:lastModifiedBy>onsil</cp:lastModifiedBy>
  <cp:revision>2</cp:revision>
  <dcterms:created xsi:type="dcterms:W3CDTF">2026-05-19T13:54:00Z</dcterms:created>
  <dcterms:modified xsi:type="dcterms:W3CDTF">2026-05-19T13:54:00Z</dcterms:modified>
  <cp:category/>
</cp:coreProperties>
</file>